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书名：自控原理及计算机控制实验教程</w:t>
      </w:r>
    </w:p>
    <w:p>
      <w:r>
        <w:t>作者：姚铭，罗锦才编著</w:t>
      </w:r>
    </w:p>
    <w:p>
      <w:r>
        <w:t>出版社：厦门：厦门大学出版社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自控原理及计算机控制实验教程 评论地址：https://www.jiaokey.com/book/detail/12063343.html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