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书名：电磁场与微波技术实验教程</w:t>
      </w:r>
    </w:p>
    <w:p>
      <w:r>
        <w:t>作者:游佰强，周建华，徐伟明等编著</w:t>
      </w:r>
    </w:p>
    <w:p>
      <w:r>
        <w:t>出版社:厦门：厦门大学出版社</w:t>
      </w:r>
    </w:p>
    <w:p>
      <w:r>
        <w:t>出版日期：2008.08</w:t>
      </w:r>
    </w:p>
    <w:p>
      <w:r>
        <w:t>总页数：189</w:t>
      </w:r>
    </w:p>
    <w:p>
      <w:r>
        <w:t>更多请访问教客网:www.jiaokey.com</w:t>
      </w:r>
    </w:p>
    <w:p>
      <w:r>
        <w:t>电磁场与微波技术实验教程评论地址：https://www.jiaokey.com/book/detail/12063341.html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