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新约文献与历史导论</w:t>
      </w:r>
    </w:p>
    <w:p>
      <w:r>
        <w:rPr>
          <w:rFonts w:ascii="宋体" w:hAnsi="宋体" w:eastAsia="宋体"/>
          <w:sz w:val="24"/>
        </w:rPr>
        <w:t>（美）梅琴，杨华明译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新约文献与历史导论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（美）梅琴，杨华明译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本书出售、求购地址：https://www.jiaokey.com/book/detail/12063324.html</w:t>
      </w:r>
    </w:p>
    <w:p>
      <w:r>
        <w:t>更多相关图书推荐：https://www.jiaokey.com</w:t>
      </w:r>
    </w:p>
    <w:p>
      <w:r>
        <w:t>（美）梅琴，杨华明译 其他作品：https://www.jiaokey.com/tag/（美）梅琴，杨华明译.html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关键词搜索：https://www.jiaokey.com/tag/新约文献与历史导论.html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