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书名：煤矿工会劳动保护监督检查操作指南</w:t>
      </w:r>
    </w:p>
    <w:p>
      <w:r>
        <w:t>作者：李维刚，赵龙生，武昌主编</w:t>
      </w:r>
    </w:p>
    <w:p>
      <w:r>
        <w:t>出版社：徐州：中国矿业大学出版社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煤矿工会劳动保护监督检查操作指南 评论地址：https://www.jiaokey.com/book/detail/12063308.html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