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书名：风雨三十年  上海社会科学院经济、法律、社会咨询中心回忆录</w:t>
      </w:r>
    </w:p>
    <w:p>
      <w:r>
        <w:t>作者：《风雨三十年》编写组编写</w:t>
      </w:r>
    </w:p>
    <w:p>
      <w:r>
        <w:t>出版社：上海：上海人民出版社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风雨三十年  上海社会科学院经济、法律、社会咨询中心回忆录 评论地址：https://www.jiaokey.com/book/detail/12063284.html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