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多难砺人  第三军医大学新桥医院抗震救灾医疗队“战地”撷英</w:t>
      </w:r>
    </w:p>
    <w:p>
      <w:r>
        <w:rPr>
          <w:rFonts w:ascii="宋体" w:hAnsi="宋体" w:eastAsia="宋体"/>
          <w:sz w:val="24"/>
        </w:rPr>
        <w:t>第三军医大学新桥医院政治部编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多难砺人  第三军医大学新桥医院抗震救灾医疗队“战地”撷英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第三军医大学新桥医院政治部编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本书出售、求购地址：https://www.jiaokey.com/book/detail/12063246.html</w:t>
      </w:r>
    </w:p>
    <w:p>
      <w:r>
        <w:t>更多相关图书推荐：https://www.jiaokey.com</w:t>
      </w:r>
    </w:p>
    <w:p>
      <w:r>
        <w:t>第三军医大学新桥医院政治部编 其他作品：https://www.jiaokey.com/tag/第三军医大学新桥医院政治部编.html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关键词搜索：https://www.jiaokey.com/tag/多难砺人  第三军医大学新桥医院抗震救灾医疗队“战地”撷英.html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