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书名：中国现代史史料导读</w:t>
      </w:r>
    </w:p>
    <w:p>
      <w:r>
        <w:t>作者：张忠，曾瑞炎著</w:t>
      </w:r>
    </w:p>
    <w:p>
      <w:r>
        <w:t>出版社：成都：四川大学出版社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中国现代史史料导读 评论地址：https://www.jiaokey.com/book/detail/12063239.html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