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书名：侨务法学新论：以移民跨国传播为视角的族群权利研究</w:t>
      </w:r>
    </w:p>
    <w:p>
      <w:r>
        <w:t>作者：颜春龙著</w:t>
      </w:r>
    </w:p>
    <w:p>
      <w:r>
        <w:t>出版社：成都：四川大学出版社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侨务法学新论：以移民跨国传播为视角的族群权利研究 评论地址：https://www.jiaokey.com/book/detail/12063235.html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