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书名：拾级汉语  第一级  写字课本</w:t>
      </w:r>
    </w:p>
    <w:p>
      <w:r>
        <w:t>作者：胡文化编著</w:t>
      </w:r>
    </w:p>
    <w:p>
      <w:r>
        <w:t>出版社：北京：北京语言大学出版社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拾级汉语  第一级  写字课本 评论地址：https://www.jiaokey.com/book/detail/12063222.html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