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红都纪事  陕西作家志丹行</w:t>
      </w:r>
    </w:p>
    <w:p>
      <w:r>
        <w:rPr>
          <w:rFonts w:ascii="宋体" w:hAnsi="宋体" w:eastAsia="宋体"/>
          <w:sz w:val="24"/>
        </w:rPr>
        <w:t>李天芳主编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红都纪事  陕西作家志丹行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报告文学-中国-现代-选集-经济发展-概况-志丹县-2008-社会发展-概况-志丹县-2008-报告文学-经济发展-社会发展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本书出售、求购地址：https://www.jiaokey.com/book/detail/12063190.html</w:t>
      </w:r>
    </w:p>
    <w:p>
      <w:r>
        <w:t>更多相关图书推荐：https://www.jiaokey.com</w:t>
      </w:r>
    </w:p>
    <w:p>
      <w:r>
        <w:t>李天芳主编 其他作品：https://www.jiaokey.com/tag/李天芳主编.html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关键词搜索：https://www.jiaokey.com/tag/报告文学-中国-现代-选集-经济发展-概况-志丹县-2008-社会发展-概况-志丹县-2008-报告文学-经济发展-社会发展.html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