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台北盐场志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台北盐场志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本书出售、求购地址：https://www.jiaokey.com/book/detail/12063162.html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关键词搜索：https://www.jiaokey.com/tag/台北盐场志.html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