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书名：风雨球迷路  “乔老爷”和他的盛泽球迷协会</w:t>
      </w:r>
    </w:p>
    <w:p>
      <w:r>
        <w:t>作者：乔志健著</w:t>
      </w:r>
    </w:p>
    <w:p>
      <w:r>
        <w:t>出版社：苏州：古吴轩出版社</w:t>
      </w:r>
    </w:p>
    <w:p>
      <w:r>
        <w:t>出版日期：2007.12</w:t>
      </w:r>
    </w:p>
    <w:p>
      <w:r>
        <w:t>总页数：159</w:t>
      </w:r>
    </w:p>
    <w:p>
      <w:r>
        <w:t>更多请访问教客网: www.jiaokey.com</w:t>
      </w:r>
    </w:p>
    <w:p>
      <w:r>
        <w:t>风雨球迷路  “乔老爷”和他的盛泽球迷协会 评论地址：https://www.jiaokey.com/book/detail/12063141.html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