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书名：行动中的苏州新农村建设</w:t>
      </w:r>
    </w:p>
    <w:p>
      <w:r>
        <w:t>作者：邬才生主编</w:t>
      </w:r>
    </w:p>
    <w:p>
      <w:r>
        <w:t>出版社：苏州：古吴轩出版社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行动中的苏州新农村建设 评论地址：https://www.jiaokey.com/book/detail/12063136.html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