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</w:t>
      </w:r>
    </w:p>
    <w:p>
      <w:r>
        <w:t>作者：（德）叔本华；韦启昌译</w:t>
      </w:r>
    </w:p>
    <w:p>
      <w:r>
        <w:t>出版社：上海:上海人民出版社,2008.10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人生的智慧 评论地址：https://www.jiaokey.com/book/detail/12063124.html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