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新约正典的起源、发展和意义</w:t>
      </w:r>
    </w:p>
    <w:p>
      <w:r>
        <w:rPr>
          <w:rFonts w:ascii="宋体" w:hAnsi="宋体" w:eastAsia="宋体"/>
          <w:sz w:val="24"/>
        </w:rPr>
        <w:t>（美）麦慈格（Metzger，B.M.），刘平，曹静译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新约正典的起源、发展和意义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（美）麦慈格（Metzger，B.M.），刘平，曹静译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本书出售、求购地址：https://www.jiaokey.com/book/detail/12063115.html</w:t>
      </w:r>
    </w:p>
    <w:p>
      <w:r>
        <w:t>更多相关图书推荐：https://www.jiaokey.com</w:t>
      </w:r>
    </w:p>
    <w:p>
      <w:r>
        <w:t>（美）麦慈格（Metzger，B.M.），刘平，曹静译 其他作品：https://www.jiaokey.com/tag/（美）麦慈格（Metzger，B.M.），刘平，曹静译.html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关键词搜索：https://www.jiaokey.com/tag/新约正典的起源、发展和意义.html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