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书名：川陕甘毗邻地区图书情报协作网第八届年会  西部少数民族地区图书信息协作网第十七届年会论文集萃</w:t>
      </w:r>
    </w:p>
    <w:p>
      <w:r>
        <w:t>作者：师智勇主编</w:t>
      </w:r>
    </w:p>
    <w:p>
      <w:r>
        <w:t>出版社：成都：四川大学出版社</w:t>
      </w:r>
    </w:p>
    <w:p>
      <w:r>
        <w:t>出版日期：2008.09</w:t>
      </w:r>
    </w:p>
    <w:p>
      <w:r>
        <w:t>总页数：475</w:t>
      </w:r>
    </w:p>
    <w:p>
      <w:r>
        <w:t>更多请访问教客网: www.jiaokey.com</w:t>
      </w:r>
    </w:p>
    <w:p>
      <w:r>
        <w:t>川陕甘毗邻地区图书情报协作网第八届年会  西部少数民族地区图书信息协作网第十七届年会论文集萃 评论地址：https://www.jiaokey.com/book/detail/12063108.html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