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书名：中国花鼓戏的流播与酉水花鼓戏的人文内涵研究</w:t>
      </w:r>
    </w:p>
    <w:p>
      <w:r>
        <w:t>作者：白俊奎主编</w:t>
      </w:r>
    </w:p>
    <w:p>
      <w:r>
        <w:t>出版社：成都：四川大学出版社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中国花鼓戏的流播与酉水花鼓戏的人文内涵研究 评论地址：https://www.jiaokey.com/book/detail/12063102.html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