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书名：案件事实的搜集与还原描述  应用于刑事法律文书写作</w:t>
      </w:r>
    </w:p>
    <w:p>
      <w:r>
        <w:t>作者：李华文著</w:t>
      </w:r>
    </w:p>
    <w:p>
      <w:r>
        <w:t>出版社：成都:四川大学出版社,2008.08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案件事实的搜集与还原描述  应用于刑事法律文书写作 评论地址：https://www.jiaokey.com/book/detail/12063091.html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