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书名：简阳大耳羊品种选育与示范应用研究</w:t>
      </w:r>
    </w:p>
    <w:p>
      <w:r>
        <w:t>作者：龚华斌主编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简阳大耳羊品种选育与示范应用研究 评论地址：https://www.jiaokey.com/book/detail/12063088.html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