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书名：成都信息工程学院学生工作典型案例选编</w:t>
      </w:r>
    </w:p>
    <w:p>
      <w:r>
        <w:t>作者：向武主编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总页数：266</w:t>
      </w:r>
    </w:p>
    <w:p>
      <w:r>
        <w:t>更多请访问教客网: www.jiaokey.com</w:t>
      </w:r>
    </w:p>
    <w:p>
      <w:r>
        <w:t>成都信息工程学院学生工作典型案例选编 评论地址：https://www.jiaokey.com/book/detail/12063087.html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