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断手琴师夜嚎狼人</w:t>
      </w:r>
    </w:p>
    <w:p>
      <w:r>
        <w:rPr>
          <w:rFonts w:ascii="宋体" w:hAnsi="宋体" w:eastAsia="宋体"/>
          <w:sz w:val="24"/>
        </w:rPr>
        <w:t>（美）R.L.斯坦著；吴健秋译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断手琴师夜嚎狼人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（美）R.L.斯坦著；吴健秋译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本书出售、求购地址：https://www.jiaokey.com/book/detail/12063073.html</w:t>
      </w:r>
    </w:p>
    <w:p>
      <w:r>
        <w:t>更多相关图书推荐：https://www.jiaokey.com</w:t>
      </w:r>
    </w:p>
    <w:p>
      <w:r>
        <w:t>（美）R.L.斯坦著；吴健秋译 其他作品：https://www.jiaokey.com/tag/（美）R.L.斯坦著；吴健秋译.html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关键词搜索：https://www.jiaokey.com/tag/断手琴师夜嚎狼人.html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