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书名：红色采用录：纪念红军长征胜利七周年民间文化采用活动文集</w:t>
      </w:r>
    </w:p>
    <w:p>
      <w:r>
        <w:t>作者：中国民间文艺家协会，白庚胜，向云驹主编</w:t>
      </w:r>
    </w:p>
    <w:p>
      <w:r>
        <w:t>出版社：北京：民族出版社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红色采用录：纪念红军长征胜利七周年民间文化采用活动文集 评论地址：https://www.jiaokey.com/book/detail/12063026.html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