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金融全球化条件下中国金融安全的法律保障  商业银行运行中的法律漏洞及其弥补</w:t>
      </w:r>
    </w:p>
    <w:p>
      <w:r>
        <w:rPr>
          <w:rFonts w:ascii="宋体" w:hAnsi="宋体" w:eastAsia="宋体"/>
          <w:sz w:val="24"/>
        </w:rPr>
        <w:t>高晋康，唐清利著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金融全球化条件下中国金融安全的法律保障  商业银行运行中的法律漏洞及其弥补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高晋康，唐清利著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本书出售、求购地址：https://www.jiaokey.com/book/detail/12063025.html</w:t>
      </w:r>
    </w:p>
    <w:p>
      <w:r>
        <w:t>更多相关图书推荐：https://www.jiaokey.com</w:t>
      </w:r>
    </w:p>
    <w:p>
      <w:r>
        <w:t>高晋康，唐清利著 其他作品：https://www.jiaokey.com/tag/高晋康，唐清利著.html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关键词搜索：https://www.jiaokey.com/tag/金融全球化条件下中国金融安全的法律保障  商业银行运行中的法律漏洞及其弥补.html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