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东北沦陷时期文学史料  编年体</w:t>
      </w:r>
    </w:p>
    <w:p>
      <w:r>
        <w:rPr>
          <w:rFonts w:ascii="宋体" w:hAnsi="宋体" w:eastAsia="宋体"/>
          <w:sz w:val="24"/>
        </w:rPr>
        <w:t>刘慧娟编著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东北沦陷时期文学史料  编年体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文学史-东北地区-1931～1945-史料-文学史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本书出售、求购地址：https://www.jiaokey.com/book/detail/12063013.html</w:t>
      </w:r>
    </w:p>
    <w:p>
      <w:r>
        <w:t>更多相关图书推荐：https://www.jiaokey.com</w:t>
      </w:r>
    </w:p>
    <w:p>
      <w:r>
        <w:t>刘慧娟编著 其他作品：https://www.jiaokey.com/tag/刘慧娟编著.html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关键词搜索：https://www.jiaokey.com/tag/文学史-东北地区-1931～1945-史料-文学史.html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