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书名：国际贸易业务流程</w:t>
      </w:r>
    </w:p>
    <w:p>
      <w:r>
        <w:t>作者：陈志红主编</w:t>
      </w:r>
    </w:p>
    <w:p>
      <w:r>
        <w:t>出版社：上海：华东师范大学出版社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国际贸易业务流程 评论地址：https://www.jiaokey.com/book/detail/12062986.html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