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刺猬的爱情：亲密关系的心理故事</w:t>
      </w:r>
    </w:p>
    <w:p>
      <w:r>
        <w:rPr>
          <w:rFonts w:ascii="宋体" w:hAnsi="宋体" w:eastAsia="宋体"/>
          <w:sz w:val="24"/>
        </w:rPr>
        <w:t>（美）Deborah Anna Luepnitz著，易之新译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刺猬的爱情：亲密关系的心理故事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（美）Deborah Anna Luepnitz著，易之新译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本书出售、求购地址：https://www.jiaokey.com/book/detail/12062979.html</w:t>
      </w:r>
    </w:p>
    <w:p>
      <w:r>
        <w:t>更多相关图书推荐：https://www.jiaokey.com</w:t>
      </w:r>
    </w:p>
    <w:p>
      <w:r>
        <w:t>（美）Deborah Anna Luepnitz著，易之新译 其他作品：https://www.jiaokey.com/tag/（美）Deborah Anna Luepnitz著，易之新译.html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关键词搜索：https://www.jiaokey.com/tag/刺猬的爱情：亲密关系的心理故事.html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