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黄金·港股实战投资方略</w:t>
      </w:r>
    </w:p>
    <w:p>
      <w:r>
        <w:rPr>
          <w:rFonts w:ascii="宋体" w:hAnsi="宋体" w:eastAsia="宋体"/>
          <w:sz w:val="24"/>
        </w:rPr>
        <w:t>宗春霞编著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黄金·港股实战投资方略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金融市场-中国-证券交易所-中国-经纪人-中国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本书出售、求购地址：https://www.jiaokey.com/book/detail/12062934.html</w:t>
      </w:r>
    </w:p>
    <w:p>
      <w:r>
        <w:t>更多相关图书推荐：https://www.jiaokey.com</w:t>
      </w:r>
    </w:p>
    <w:p>
      <w:r>
        <w:t>宗春霞编著 其他作品：https://www.jiaokey.com/tag/宗春霞编著.html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关键词搜索：https://www.jiaokey.com/tag/金融市场-中国-证券交易所-中国-经纪人-中国.html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