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作者：高英，范国星著</w:t>
      </w:r>
    </w:p>
    <w:p>
      <w:r>
        <w:t>出版社：北京：中国商业出版社</w:t>
      </w:r>
    </w:p>
    <w:p>
      <w:r>
        <w:t>出版日期：2008.04</w:t>
      </w:r>
    </w:p>
    <w:p>
      <w:r>
        <w:t>总页数：475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评论地址：https://www.jiaokey.com/book/detail/12062932.html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