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书名：爱铸师魂</w:t>
      </w:r>
    </w:p>
    <w:p>
      <w:r>
        <w:t>作者：李显杰，张汉林主编</w:t>
      </w:r>
    </w:p>
    <w:p>
      <w:r>
        <w:t>出版社：北京：中国商业出版社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爱铸师魂 评论地址：https://www.jiaokey.com/book/detail/12062922.html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