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潘小庆画集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潘小庆画集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本书出售、求购地址：https://www.jiaokey.com/book/detail/12062906.html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关键词搜索：https://www.jiaokey.com/tag/潘小庆画集.html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