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书名：百步艺程  瓦翁百岁书画篆刻作品集</w:t>
      </w:r>
    </w:p>
    <w:p>
      <w:r>
        <w:t>作者：华人德主编</w:t>
      </w:r>
    </w:p>
    <w:p>
      <w:r>
        <w:t>出版社：苏州:古吴轩出版社,2008.06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百步艺程  瓦翁百岁书画篆刻作品集 评论地址：https://www.jiaokey.com/book/detail/12062903.html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