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书名：芳香花卉植栽巧布置</w:t>
      </w:r>
    </w:p>
    <w:p>
      <w:r>
        <w:t>作者：钟秀媚著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总页数：137</w:t>
      </w:r>
    </w:p>
    <w:p>
      <w:r>
        <w:t>更多请访问教客网: www.jiaokey.com</w:t>
      </w:r>
    </w:p>
    <w:p>
      <w:r>
        <w:t>芳香花卉植栽巧布置 评论地址：https://www.jiaokey.com/book/detail/12062888.html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