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书名：慢性病人长寿秘诀</w:t>
      </w:r>
    </w:p>
    <w:p>
      <w:r>
        <w:t>作者：康石主编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慢性病人长寿秘诀 评论地址：https://www.jiaokey.com/book/detail/12062886.html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