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书名：中国传统菜系列  家常闽菜1000样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中国传统菜系列  家常闽菜1000样 评论地址：https://www.jiaokey.com/book/detail/12062885.html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