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书名：有病早知道  147种你必须了解的常见疾病信号  成人版</w:t>
      </w:r>
    </w:p>
    <w:p>
      <w:r>
        <w:t>作者：杨萍，孙玉霞主编</w:t>
      </w:r>
    </w:p>
    <w:p>
      <w:r>
        <w:t>出版社：长春：吉林科学技术出版社</w:t>
      </w:r>
    </w:p>
    <w:p>
      <w:r>
        <w:t>出版日期：2008.09</w:t>
      </w:r>
    </w:p>
    <w:p>
      <w:r>
        <w:t>总页数：339</w:t>
      </w:r>
    </w:p>
    <w:p>
      <w:r>
        <w:t>更多请访问教客网: www.jiaokey.com</w:t>
      </w:r>
    </w:p>
    <w:p>
      <w:r>
        <w:t>有病早知道  147种你必须了解的常见疾病信号  成人版 评论地址：https://www.jiaokey.com/book/detail/12062882.html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