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书名：大王陵  探秘帝后王侯的地下宫殿</w:t>
      </w:r>
    </w:p>
    <w:p>
      <w:r>
        <w:t>作者：王双编著</w:t>
      </w:r>
    </w:p>
    <w:p>
      <w:r>
        <w:t>出版社：沈阳：万卷出版公司</w:t>
      </w:r>
    </w:p>
    <w:p>
      <w:r>
        <w:t>出版日期：2007.10</w:t>
      </w:r>
    </w:p>
    <w:p>
      <w:r>
        <w:t>总页数：240</w:t>
      </w:r>
    </w:p>
    <w:p>
      <w:r>
        <w:t>更多请访问教客网: www.jiaokey.com</w:t>
      </w:r>
    </w:p>
    <w:p>
      <w:r>
        <w:t>大王陵  探秘帝后王侯的地下宫殿 评论地址：https://www.jiaokey.com/book/detail/12062858.html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