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书名：会计职业技能综合实训</w:t>
      </w:r>
    </w:p>
    <w:p>
      <w:r>
        <w:t>作者：徐汉萍，李耀水主编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总页数：477</w:t>
      </w:r>
    </w:p>
    <w:p>
      <w:r>
        <w:t>更多请访问教客网: www.jiaokey.com</w:t>
      </w:r>
    </w:p>
    <w:p>
      <w:r>
        <w:t>会计职业技能综合实训 评论地址：https://www.jiaokey.com/book/detail/12062820.html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