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  经济类  历年考研真题详解与常考题型应试技巧</w:t>
      </w:r>
    </w:p>
    <w:p>
      <w:r>
        <w:t>作者:余长安编著</w:t>
      </w:r>
    </w:p>
    <w:p>
      <w:r>
        <w:t>出版社:武汉：武汉大学出版社</w:t>
      </w:r>
    </w:p>
    <w:p>
      <w:r>
        <w:t>出版日期：2008.04</w:t>
      </w:r>
    </w:p>
    <w:p>
      <w:r>
        <w:t>总页数：299</w:t>
      </w:r>
    </w:p>
    <w:p>
      <w:r>
        <w:t>更多请访问教客网:www.jiaokey.com</w:t>
      </w:r>
    </w:p>
    <w:p>
      <w:r>
        <w:t>概率论与数理统计  经济类  历年考研真题详解与常考题型应试技巧评论地址：https://www.jiaokey.com/book/detail/12062816.html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