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长三角新一轮改革发展的战略思考</w:t>
      </w:r>
    </w:p>
    <w:p>
      <w:r>
        <w:rPr>
          <w:rFonts w:ascii="宋体" w:hAnsi="宋体" w:eastAsia="宋体"/>
          <w:sz w:val="24"/>
        </w:rPr>
        <w:t>俞立中，郁鸿胜主编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长三角新一轮改革发展的战略思考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俞立中，郁鸿胜主编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长江三角洲-地区经济-经济发展战略-研究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本书出售、求购地址：https://www.jiaokey.com/book/detail/12062808.html</w:t>
      </w:r>
    </w:p>
    <w:p>
      <w:r>
        <w:t>更多相关图书推荐：https://www.jiaokey.com</w:t>
      </w:r>
    </w:p>
    <w:p>
      <w:r>
        <w:t>俞立中，郁鸿胜主编 其他作品：https://www.jiaokey.com/tag/俞立中，郁鸿胜主编.html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关键词搜索：https://www.jiaokey.com/tag/长江三角洲-地区经济-经济发展战略-研究.html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