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书名：欧洲联盟经济学  修订本</w:t>
      </w:r>
    </w:p>
    <w:p>
      <w:r>
        <w:t>作者：杨逢珉，张永安著</w:t>
      </w:r>
    </w:p>
    <w:p>
      <w:r>
        <w:t>出版社：上海：上海人民出版社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欧洲联盟经济学  修订本 评论地址：https://www.jiaokey.com/book/detail/12062807.html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