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书名：安全警示录  大学生安全教育读本</w:t>
      </w:r>
    </w:p>
    <w:p>
      <w:r>
        <w:t>作者：李友玉，袁国祥，阮芳清主编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总页数：164</w:t>
      </w:r>
    </w:p>
    <w:p>
      <w:r>
        <w:t>更多请访问教客网: www.jiaokey.com</w:t>
      </w:r>
    </w:p>
    <w:p>
      <w:r>
        <w:t>安全警示录  大学生安全教育读本 评论地址：https://www.jiaokey.com/book/detail/12062795.html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