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彭庆武,王泽鹏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彭庆武,王泽鹏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9787307062689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企业管理-高等学校-枝术学校-教材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企业管理概论、组织概论、人力资源开发管理、经营决策与计划、战略管理、质量管理、信息管理、企业文化的12个方面阐述了企业管理的基本知识。本书具有以下特点：一、内容新颖，强调企业文化内涵的构建，增加了企业信息化管理的内容；二、重实际操作，每章都配备了案例及分析提示；三、学习上实用，每章都有学习目标、导入案例、关键概念、基础训练等，便于教学。</w:t>
      </w:r>
    </w:p>
    <w:p/>
    <w:p>
      <w:r>
        <w:t>本书出售、求购地址：https://www.jiaokey.com/book/detail/12062791.html</w:t>
      </w:r>
    </w:p>
    <w:p>
      <w:r>
        <w:t>更多企业经济理论和方法图书推荐：https://www.jiaokey.com</w:t>
      </w:r>
    </w:p>
    <w:p>
      <w:r>
        <w:t>彭庆武,王泽鹏 其他作品：https://www.jiaokey.com/tag/彭庆武,王泽鹏.html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关键词搜索：https://www.jiaokey.com/tag/企业管理-高等学校-枝术学校-教材.html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