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易洪斌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易洪斌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本书出售、求购地址：https://www.jiaokey.com/book/detail/12062787.html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关键词搜索：https://www.jiaokey.com/tag/中国当代名家画集  易洪斌.html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