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书名：广告学报  2008  第3卷  第1辑</w:t>
      </w:r>
    </w:p>
    <w:p>
      <w:r>
        <w:t>作者：陈培爱主编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广告学报  2008  第3卷  第1辑 评论地址：https://www.jiaokey.com/book/detail/12062766.html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