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书名：景泰高等植物资源</w:t>
      </w:r>
    </w:p>
    <w:p>
      <w:r>
        <w:t>作者：张承芸主编</w:t>
      </w:r>
    </w:p>
    <w:p>
      <w:r>
        <w:t>出版社：兰州：甘肃科学技术出版社</w:t>
      </w:r>
    </w:p>
    <w:p>
      <w:r>
        <w:t>出版日期：2008.06</w:t>
      </w:r>
    </w:p>
    <w:p>
      <w:r>
        <w:t>总页数：133</w:t>
      </w:r>
    </w:p>
    <w:p>
      <w:r>
        <w:t>更多请访问教客网: www.jiaokey.com</w:t>
      </w:r>
    </w:p>
    <w:p>
      <w:r>
        <w:t>景泰高等植物资源 评论地址：https://www.jiaokey.com/book/detail/12062721.html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