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书名：高职：当代商务日语听说教程  3  学生用书  中级  上</w:t>
      </w:r>
    </w:p>
    <w:p>
      <w:r>
        <w:t>作者：徐曙</w:t>
      </w:r>
    </w:p>
    <w:p>
      <w:r>
        <w:t>出版社：上海：华东师范大学出版社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高职：当代商务日语听说教程  3  学生用书  中级  上 评论地址：https://www.jiaokey.com/book/detail/12062704.html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