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华东师大版一课一练  高中化学拓展型课程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华东师大版一课一练  高中化学拓展型课程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本书出售、求购地址：https://www.jiaokey.com/book/detail/12062691.html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关键词搜索：https://www.jiaokey.com/tag/华东师大版一课一练  高中化学拓展型课程.html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