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大夏书系·赢在课堂  小学语文名师课堂成败探究</w:t>
      </w:r>
    </w:p>
    <w:p>
      <w:r>
        <w:rPr>
          <w:rFonts w:ascii="宋体" w:hAnsi="宋体" w:eastAsia="宋体"/>
          <w:sz w:val="24"/>
        </w:rPr>
        <w:t>张文质，窦桂梅丛书主编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大夏书系·赢在课堂  小学语文名师课堂成败探究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张文质，窦桂梅丛书主编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本书出售、求购地址：https://www.jiaokey.com/book/detail/12062688.html</w:t>
      </w:r>
    </w:p>
    <w:p>
      <w:r>
        <w:t>更多相关图书推荐：https://www.jiaokey.com</w:t>
      </w:r>
    </w:p>
    <w:p>
      <w:r>
        <w:t>张文质，窦桂梅丛书主编 其他作品：https://www.jiaokey.com/tag/张文质，窦桂梅丛书主编.html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关键词搜索：https://www.jiaokey.com/tag/大夏书系·赢在课堂  小学语文名师课堂成败探究.html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