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书名：品读解放公园</w:t>
      </w:r>
    </w:p>
    <w:p>
      <w:r>
        <w:t>作者：夏武全</w:t>
      </w:r>
    </w:p>
    <w:p>
      <w:r>
        <w:t>出版社：武汉：武汉出版社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品读解放公园 评论地址：https://www.jiaokey.com/book/detail/12062655.html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