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书名：手串，是这样戴的</w:t>
      </w:r>
    </w:p>
    <w:p>
      <w:r>
        <w:t>作者：徐文慧编著</w:t>
      </w:r>
    </w:p>
    <w:p>
      <w:r>
        <w:t>出版社：沈阳：万卷出版公司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手串，是这样戴的 评论地址：https://www.jiaokey.com/book/detail/12062621.html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